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书名：古代经典名方丛书  猪苓汤</w:t>
      </w:r>
    </w:p>
    <w:p>
      <w:r>
        <w:t>作者：任晓芳，徐光宇，于小勇，熊露编；唐祖宣总主编</w:t>
      </w:r>
    </w:p>
    <w:p>
      <w:r>
        <w:t>出版社：北京：中国中医药出版社；全国百佳图书出版单位</w:t>
      </w:r>
    </w:p>
    <w:p>
      <w:r>
        <w:t>出版日期：2022.01</w:t>
      </w:r>
    </w:p>
    <w:p>
      <w:r>
        <w:t>总页数：366</w:t>
      </w:r>
    </w:p>
    <w:p>
      <w:r>
        <w:t>更多请访问教客网: www.jiaokey.com</w:t>
      </w:r>
    </w:p>
    <w:p>
      <w:r>
        <w:t>古代经典名方丛书  猪苓汤 评论地址：https://www.jiaokey.com/book/detail/15186150.html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