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书名：随息居饮食谱</w:t>
      </w:r>
    </w:p>
    <w:p>
      <w:r>
        <w:t>作者：（清）王士雄撰；孙舒雯，王英校注；盛增秀，朱建平，柴可群，江凌圳总主编</w:t>
      </w:r>
    </w:p>
    <w:p>
      <w:r>
        <w:t>出版社：北京：中国中医药出版社</w:t>
      </w:r>
    </w:p>
    <w:p>
      <w:r>
        <w:t>出版日期：2022.01</w:t>
      </w:r>
    </w:p>
    <w:p>
      <w:r>
        <w:t>总页数：106</w:t>
      </w:r>
    </w:p>
    <w:p>
      <w:r>
        <w:t>更多请访问教客网: www.jiaokey.com</w:t>
      </w:r>
    </w:p>
    <w:p>
      <w:r>
        <w:t>随息居饮食谱 评论地址：https://www.jiaokey.com/book/detail/15186941.html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