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书名：趣味昆虫学</w:t>
      </w:r>
    </w:p>
    <w:p>
      <w:r>
        <w:t>作者：（苏）普拉维里希科夫著；穆重怀，彭屾译</w:t>
      </w:r>
    </w:p>
    <w:p>
      <w:r>
        <w:t>出版社：北方联合出版传媒（集团）股份有限公司；万卷出版有限责任公司</w:t>
      </w:r>
    </w:p>
    <w:p>
      <w:r>
        <w:t>出版日期：2023.01</w:t>
      </w:r>
    </w:p>
    <w:p>
      <w:r>
        <w:t>总页数：249</w:t>
      </w:r>
    </w:p>
    <w:p>
      <w:r>
        <w:t>更多请访问教客网: www.jiaokey.com</w:t>
      </w:r>
    </w:p>
    <w:p>
      <w:r>
        <w:t>趣味昆虫学 评论地址：https://www.jiaokey.com/book/detail/15191180.html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