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话说菱湖</w:t>
      </w:r>
    </w:p>
    <w:p>
      <w:r>
        <w:rPr>
          <w:rFonts w:ascii="宋体" w:hAnsi="宋体" w:eastAsia="宋体"/>
          <w:sz w:val="24"/>
        </w:rPr>
        <w:t>李惠民，孙琳编著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话说菱湖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李惠民，孙琳编著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978-7-5514-3614-4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乡镇-文化史-湖州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本丛书是湖州市南浔区整理地方文化的最新成果。</w:t>
      </w:r>
    </w:p>
    <w:p/>
    <w:p>
      <w:r>
        <w:t>本书出售、求购地址：https://www.jiaokey.com/book/detail/15193008.html</w:t>
      </w:r>
    </w:p>
    <w:p>
      <w:r>
        <w:t>更多相关图书推荐：https://www.jiaokey.com</w:t>
      </w:r>
    </w:p>
    <w:p>
      <w:r>
        <w:t>李惠民，孙琳编著 其他作品：https://www.jiaokey.com/tag/李惠民，孙琳编著.html</w:t>
      </w:r>
    </w:p>
    <w:p>
      <w:r>
        <w:t>关键词搜索：https://www.jiaokey.com/tag/乡镇-文化史-湖州.html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