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寄庐梦痕 刘衍文学术思想辨踪</w:t>
      </w:r>
    </w:p>
    <w:p>
      <w:r>
        <w:rPr>
          <w:rFonts w:ascii="宋体" w:hAnsi="宋体" w:eastAsia="宋体"/>
          <w:sz w:val="24"/>
        </w:rPr>
        <w:t>钱汉东主编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寄庐梦痕 刘衍文学术思想辨踪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978-7-5732-0451-6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刘衍文-纪念文集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四大部分：第一部分收录的文章，可了解刘衍文求学问学、访书访师的学术经历，勾勒出一代龙游学人的求索精神；第二部分、第三部分收录了他人回忆文章，从不同的视角探究刘衍文先生的学术思想和学术体系，思考它们的形成与发展的轨迹，同时也看了一位诲人不倦、爱才若渴的严师、良师。第四部分的文章充满浓浓的乡情，是文化血脉接续相通的体现。</w:t>
      </w:r>
    </w:p>
    <w:p/>
    <w:p>
      <w:r>
        <w:t>本书出售、求购地址：https://www.jiaokey.com/book/detail/15195932.html</w:t>
      </w:r>
    </w:p>
    <w:p>
      <w:r>
        <w:t>更多相关图书推荐：https://www.jiaokey.com</w:t>
      </w:r>
    </w:p>
    <w:p>
      <w:r>
        <w:t>钱汉东主编 其他作品：https://www.jiaokey.com/tag/钱汉东主编.html</w:t>
      </w:r>
    </w:p>
    <w:p>
      <w:r>
        <w:t>关键词搜索：https://www.jiaokey.com/tag/刘衍文-纪念文集.html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