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高海拔超高压电力联网工程技术  岩土工程勘察及其应用</w:t>
      </w:r>
    </w:p>
    <w:p>
      <w:r>
        <w:rPr>
          <w:rFonts w:ascii="宋体" w:hAnsi="宋体" w:eastAsia="宋体"/>
          <w:sz w:val="24"/>
        </w:rPr>
        <w:t>国家电网有限公司组,王抒祥,蔡德峰,张明勋,张亚迪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高海拔超高压电力联网工程技术  岩土工程勘察及其应用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国家电网有限公司组,王抒祥,蔡德峰,张明勋,张亚迪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9787519853938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高原-超高压电网-电力工程-岩土工程-工程地质勘察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为全面总结自主研发、自主设计和自主建设的青藏电力联网工程、川藏电力联网工程和藏中电力联网工程的创新成果及先进经验，全方位反映高海拔超高压电网工程建设的特点和重大意义，特组织一线专家编制了《高海拔超高压电力联网工程技术》。本套丛书包括4个分册，分别为《岩土工程勘察及其应用》《长链式联网工程系统调试》《输变电工程设计及其应用》《藏区变电站建筑风格》。本分册为《岩土工程勘察及其应用》，包括先进施工技术研讨与应用、专项施工组织设计、其他三章。</w:t>
      </w:r>
    </w:p>
    <w:p/>
    <w:p>
      <w:r>
        <w:t>本书出售、求购地址：https://www.jiaokey.com/book/detail/15196776.html</w:t>
      </w:r>
    </w:p>
    <w:p>
      <w:r>
        <w:t>更多输配电技术图书推荐：https://www.jiaokey.com</w:t>
      </w:r>
    </w:p>
    <w:p>
      <w:r>
        <w:t>国家电网有限公司组,王抒祥,蔡德峰,张明勋,张亚迪 其他作品：https://www.jiaokey.com/tag/国家电网有限公司组,王抒祥,蔡德峰,张明勋,张亚迪.html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关键词搜索：https://www.jiaokey.com/tag/高原-超高压电网-电力工程-岩土工程-工程地质勘察.html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