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中国古典小说普及文库 小五义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中国古典小说普及文库 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978-7-5538-1110-9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小五义》《续小五义》与《三侠五义》总称《忠烈侠义传》，是中国侠义公案小说的代表作。《小五义》故事情节上接《三侠五义》，前四十八回，继续写老一辈的侠义与企图谋反的襄阳王都只增的故事。从第四十九回起，故事转到小五义身上，五鼠后代徐良等与北侠义子艾虎结成兄弟，剪除豪强，与老一辈合力，会聚武昌，大破铜网阵。本书以光绪年间北京文光楼初刊本为底本，进行校点、整理而成。</w:t>
      </w:r>
    </w:p>
    <w:p/>
    <w:p>
      <w:r>
        <w:t>本书出售、求购地址：https://www.jiaokey.com/book/detail/15200034.html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关键词搜索：https://www.jiaokey.com/tag/侠义小说－中国－清代.html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