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书名：托尔斯泰为伴</w:t>
      </w:r>
    </w:p>
    <w:p>
      <w:r>
        <w:t>作者：（美）李翊云编著；孔俐颖译</w:t>
      </w:r>
    </w:p>
    <w:p>
      <w:r>
        <w:t>出版社：北京：人民文学出版社</w:t>
      </w:r>
    </w:p>
    <w:p>
      <w:r>
        <w:t>出版日期：2023.01</w:t>
      </w:r>
    </w:p>
    <w:p>
      <w:r>
        <w:t>总页数：451</w:t>
      </w:r>
    </w:p>
    <w:p>
      <w:r>
        <w:t>更多请访问教客网: www.jiaokey.com</w:t>
      </w:r>
    </w:p>
    <w:p>
      <w:r>
        <w:t>托尔斯泰为伴 评论地址：https://www.jiaokey.com/book/detail/15202050.html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