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书名：你是一条河</w:t>
      </w:r>
    </w:p>
    <w:p>
      <w:r>
        <w:t>作者：吐尔逊·卓伦别特著；哈依夏·塔巴热克译</w:t>
      </w:r>
    </w:p>
    <w:p>
      <w:r>
        <w:t>出版社：杭州：浙江文艺出版社</w:t>
      </w:r>
    </w:p>
    <w:p>
      <w:r>
        <w:t>出版日期：2023.01</w:t>
      </w:r>
    </w:p>
    <w:p>
      <w:r>
        <w:t>总页数：219</w:t>
      </w:r>
    </w:p>
    <w:p>
      <w:r>
        <w:t>更多请访问教客网: www.jiaokey.com</w:t>
      </w:r>
    </w:p>
    <w:p>
      <w:r>
        <w:t>你是一条河 评论地址：https://www.jiaokey.com/book/detail/15204371.html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