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书名：心向原野  自然如何治愈了我</w:t>
      </w:r>
    </w:p>
    <w:p>
      <w:r>
        <w:t>作者：（英）理查德梅比著；张翎译</w:t>
      </w:r>
    </w:p>
    <w:p>
      <w:r>
        <w:t>出版社：北京：人民文学出版社</w:t>
      </w:r>
    </w:p>
    <w:p>
      <w:r>
        <w:t>出版日期：2022.11</w:t>
      </w:r>
    </w:p>
    <w:p>
      <w:r>
        <w:t>总页数：311</w:t>
      </w:r>
    </w:p>
    <w:p>
      <w:r>
        <w:t>更多请访问教客网: www.jiaokey.com</w:t>
      </w:r>
    </w:p>
    <w:p>
      <w:r>
        <w:t>心向原野  自然如何治愈了我 评论地址：https://www.jiaokey.com/book/detail/15210219.html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