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徜徉中华历史文化名城 第1册</w:t>
      </w:r>
    </w:p>
    <w:p>
      <w:r>
        <w:rPr>
          <w:rFonts w:ascii="宋体" w:hAnsi="宋体" w:eastAsia="宋体"/>
          <w:sz w:val="24"/>
        </w:rPr>
        <w:t>李进民，李晓萌编著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徜徉中华历史文化名城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李进民，李晓萌编著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978-7-5024-9270-0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文化名城-介绍-中国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本书出售、求购地址：https://www.jiaokey.com/book/detail/15210360.html</w:t>
      </w:r>
    </w:p>
    <w:p>
      <w:r>
        <w:t>更多相关图书推荐：https://www.jiaokey.com</w:t>
      </w:r>
    </w:p>
    <w:p>
      <w:r>
        <w:t>李进民，李晓萌编著 其他作品：https://www.jiaokey.com/tag/李进民，李晓萌编著.html</w:t>
      </w:r>
    </w:p>
    <w:p>
      <w:r>
        <w:t>关键词搜索：https://www.jiaokey.com/tag/文化名城-介绍-中国.html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