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书名：美学的发明  中国现代美学的学科制度与知识谱系</w:t>
      </w:r>
    </w:p>
    <w:p>
      <w:r>
        <w:t>作者：王宏超著</w:t>
      </w:r>
    </w:p>
    <w:p>
      <w:r>
        <w:t>出版社：上海：复旦大学出版社</w:t>
      </w:r>
    </w:p>
    <w:p>
      <w:r>
        <w:t>出版日期：2022.09</w:t>
      </w:r>
    </w:p>
    <w:p>
      <w:r>
        <w:t>总页数：295</w:t>
      </w:r>
    </w:p>
    <w:p>
      <w:r>
        <w:t>更多请访问教客网: www.jiaokey.com</w:t>
      </w:r>
    </w:p>
    <w:p>
      <w:r>
        <w:t>美学的发明  中国现代美学的学科制度与知识谱系 评论地址：https://www.jiaokey.com/book/detail/15211931.html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