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风起江南 烟雨春江</w:t>
      </w:r>
    </w:p>
    <w:p>
      <w:r>
        <w:rPr>
          <w:rFonts w:ascii="宋体" w:hAnsi="宋体" w:eastAsia="宋体"/>
          <w:sz w:val="24"/>
        </w:rPr>
        <w:t>沈伟富著；陆春祥总主编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风起江南 烟雨春江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沈伟富著；陆春祥总主编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978-7-5496-3872-7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散文集。全书共分两辑，第一辑《烟雨春江》，以作者生活的新安江、富春江两岸的自然风光和人文历史为描写对象，从千年古城寿昌、梅城，到与新中国同龄的新城新安江，从千岛湖上的好运岛，到富春江上的”小三峡”，一路走来，字里行间表达了作者热爱家乡...</w:t>
      </w:r>
    </w:p>
    <w:p/>
    <w:p>
      <w:r>
        <w:t>本书出售、求购地址：https://www.jiaokey.com/book/detail/15212700.html</w:t>
      </w:r>
    </w:p>
    <w:p>
      <w:r>
        <w:t>更多相关图书推荐：https://www.jiaokey.com</w:t>
      </w:r>
    </w:p>
    <w:p>
      <w:r>
        <w:t>沈伟富著；陆春祥总主编 其他作品：https://www.jiaokey.com/tag/沈伟富著；陆春祥总主编.html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