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见字如面 艺术</w:t>
      </w:r>
    </w:p>
    <w:p>
      <w:r>
        <w:rPr>
          <w:rFonts w:ascii="宋体" w:hAnsi="宋体" w:eastAsia="宋体"/>
          <w:sz w:val="24"/>
        </w:rPr>
        <w:t>（英）肖恩·亚瑟编著；刘漪译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见字如面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（英）肖恩·亚瑟编著；刘漪译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978-7-5356-9805-6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把这本书想象成一个画廊。或者不如说，一个可以放进你口袋的私人画廊，没有规则可言。没错，你可以触摸展品。你当然可以开着闪光灯拍照。你完全无须轻声细语。在这个画廊的墙上，可以看到三十封值得阅读的信件，其中每一封都以某种方式照亮了艺术史上的不同时...</w:t>
      </w:r>
    </w:p>
    <w:p/>
    <w:p>
      <w:r>
        <w:t>本书出售、求购地址：https://www.jiaokey.com/book/detail/15212913.html</w:t>
      </w:r>
    </w:p>
    <w:p>
      <w:r>
        <w:t>更多相关图书推荐：https://www.jiaokey.com</w:t>
      </w:r>
    </w:p>
    <w:p>
      <w:r>
        <w:t>（英）肖恩·亚瑟编著；刘漪译 其他作品：https://www.jiaokey.com/tag/（英）肖恩·亚瑟编著；刘漪译.html</w:t>
      </w:r>
    </w:p>
    <w:p>
      <w:r>
        <w:t>关键词搜索：https://www.jiaokey.com/tag/书信集-世界.html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