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赵普 半部《论语》治天下</w:t>
      </w:r>
    </w:p>
    <w:p>
      <w:r>
        <w:rPr>
          <w:rFonts w:ascii="宋体" w:hAnsi="宋体" w:eastAsia="宋体"/>
          <w:sz w:val="24"/>
        </w:rPr>
        <w:t>王淳航著；耿元骊主编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赵普 半部《论语》治天下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王淳航著；耿元骊主编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978-7-205-10609-6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赵普（922-992）-传记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五代末期军阀割据、社会动乱。赵普以一介布衣的身份供职于宋太祖赵匡胤幕府，后来成为赵匡胤幕府的谋主，跟随宋太祖南征北战，为其出谋划策，为宋朝的建立及统一大业立下汗马功劳。赵普一生历经太祖、太宗两朝的建元改制与宦海沉浮。太祖在位时赵普曾独相十年，为宋朝的政治建制立下不朽功勋。太宗即位后又相三年，去世后尽享哀荣。</w:t>
      </w:r>
    </w:p>
    <w:p/>
    <w:p>
      <w:r>
        <w:t>本书出售、求购地址：https://www.jiaokey.com/book/detail/15213339.html</w:t>
      </w:r>
    </w:p>
    <w:p>
      <w:r>
        <w:t>更多相关图书推荐：https://www.jiaokey.com</w:t>
      </w:r>
    </w:p>
    <w:p>
      <w:r>
        <w:t>王淳航著；耿元骊主编 其他作品：https://www.jiaokey.com/tag/王淳航著；耿元骊主编.html</w:t>
      </w:r>
    </w:p>
    <w:p>
      <w:r>
        <w:t>关键词搜索：https://www.jiaokey.com/tag/赵普（922-992）-传记.html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