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百年英秀堂</w:t>
      </w:r>
    </w:p>
    <w:p>
      <w:r>
        <w:rPr>
          <w:rFonts w:ascii="宋体" w:hAnsi="宋体" w:eastAsia="宋体"/>
          <w:sz w:val="24"/>
        </w:rPr>
        <w:t>和宝堂著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百年英秀堂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和宝堂著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978-7-200-13892-4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家族-史料-中国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第一次对谭门七代的心路历程、从艺经历、唱腔流派、传承创新方面的文字资料进行了搜集与整理，并将所有内容置于中国历史发展的大时代背景中，从宏观上呈现了包括谭派艺术在内的京剧艺术发展脉络。一开篇二家世之谜·三辗转津京四乡班历练…五砥砺奋行·六...</w:t>
      </w:r>
    </w:p>
    <w:p/>
    <w:p>
      <w:r>
        <w:t>本书出售、求购地址：https://www.jiaokey.com/book/detail/15213765.html</w:t>
      </w:r>
    </w:p>
    <w:p>
      <w:r>
        <w:t>更多相关图书推荐：https://www.jiaokey.com</w:t>
      </w:r>
    </w:p>
    <w:p>
      <w:r>
        <w:t>和宝堂著 其他作品：https://www.jiaokey.com/tag/和宝堂著.html</w:t>
      </w:r>
    </w:p>
    <w:p>
      <w:r>
        <w:t>关键词搜索：https://www.jiaokey.com/tag/家族-史料-中国.html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