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书名：环境与健康十二讲</w:t>
      </w:r>
    </w:p>
    <w:p>
      <w:r>
        <w:t>作者：龚胜生主编；龚胜生，敖荣军，黄建武，杨振，王婧，张涛，梅琳，姜艳，程绍文，魏幼红编著</w:t>
      </w:r>
    </w:p>
    <w:p>
      <w:r>
        <w:t>出版社：武汉：华中师范大学出版社</w:t>
      </w:r>
    </w:p>
    <w:p>
      <w:r>
        <w:t>出版日期：2022.12</w:t>
      </w:r>
    </w:p>
    <w:p>
      <w:r>
        <w:t>总页数：245</w:t>
      </w:r>
    </w:p>
    <w:p>
      <w:r>
        <w:t>更多请访问教客网: www.jiaokey.com</w:t>
      </w:r>
    </w:p>
    <w:p>
      <w:r>
        <w:t>环境与健康十二讲 评论地址：https://www.jiaokey.com/book/detail/15214388.html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