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帕丁顿谜案</w:t>
      </w:r>
    </w:p>
    <w:p>
      <w:r>
        <w:t>作者：（英）约翰·罗德著；李晓琳译</w:t>
      </w:r>
    </w:p>
    <w:p>
      <w:r>
        <w:t>出版社：上海：上海文艺出版社；上海故事会文化传媒有限公司</w:t>
      </w:r>
    </w:p>
    <w:p>
      <w:r>
        <w:t>出版日期：2022.09</w:t>
      </w:r>
    </w:p>
    <w:p>
      <w:r>
        <w:t>总页数：168</w:t>
      </w:r>
    </w:p>
    <w:p>
      <w:r>
        <w:t>更多请访问教客网: www.jiaokey.com</w:t>
      </w:r>
    </w:p>
    <w:p>
      <w:r>
        <w:t>域外故事会  帕丁顿谜案 评论地址：https://www.jiaokey.com/book/detail/15215178.html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