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数字电子技术实验指导教程</w:t>
      </w:r>
    </w:p>
    <w:p>
      <w:r>
        <w:rPr>
          <w:rFonts w:ascii="宋体" w:hAnsi="宋体" w:eastAsia="宋体"/>
          <w:sz w:val="24"/>
        </w:rPr>
        <w:t>顾涵，夏金威主编；鲁宏，王浩润副主编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数字电子技术实验指导教程</w:t>
            </w:r>
          </w:p>
        </w:tc>
      </w:tr>
      <w:tr>
        <w:tc>
          <w:tcPr>
            <w:tcW w:type="dxa" w:w="4320"/>
          </w:tcPr>
          <w:p>
            <w:r>
              <w:t>作者</w:t>
            </w:r>
          </w:p>
        </w:tc>
        <w:tc>
          <w:tcPr>
            <w:tcW w:type="dxa" w:w="4320"/>
          </w:tcPr>
          <w:p>
            <w:r>
              <w:t>顾涵，夏金威主编；鲁宏，王浩润副主编</w:t>
            </w:r>
          </w:p>
        </w:tc>
      </w:tr>
      <w:tr>
        <w:tc>
          <w:tcPr>
            <w:tcW w:type="dxa" w:w="4320"/>
          </w:tcPr>
          <w:p>
            <w:r>
              <w:t>出版社</w:t>
            </w:r>
          </w:p>
        </w:tc>
        <w:tc>
          <w:tcPr>
            <w:tcW w:type="dxa" w:w="4320"/>
          </w:tcPr>
          <w:p>
            <w:r/>
          </w:p>
        </w:tc>
      </w:tr>
      <w:tr>
        <w:tc>
          <w:tcPr>
            <w:tcW w:type="dxa" w:w="4320"/>
          </w:tcPr>
          <w:p>
            <w:r>
              <w:t>ISBN</w:t>
            </w:r>
          </w:p>
        </w:tc>
        <w:tc>
          <w:tcPr>
            <w:tcW w:type="dxa" w:w="4320"/>
          </w:tcPr>
          <w:p>
            <w:r>
              <w:t>978-7-5672-3960-9</w:t>
            </w:r>
          </w:p>
        </w:tc>
      </w:tr>
      <w:tr>
        <w:tc>
          <w:tcPr>
            <w:tcW w:type="dxa" w:w="4320"/>
          </w:tcPr>
          <w:p>
            <w:r>
              <w:t>出版日期</w:t>
            </w:r>
          </w:p>
        </w:tc>
        <w:tc>
          <w:tcPr>
            <w:tcW w:type="dxa" w:w="4320"/>
          </w:tcPr>
          <w:p>
            <w:r>
              <w:t>2022-06-01</w:t>
            </w:r>
          </w:p>
        </w:tc>
      </w:tr>
      <w:tr>
        <w:tc>
          <w:tcPr>
            <w:tcW w:type="dxa" w:w="4320"/>
          </w:tcPr>
          <w:p>
            <w:r>
              <w:t>页数</w:t>
            </w:r>
          </w:p>
        </w:tc>
        <w:tc>
          <w:tcPr>
            <w:tcW w:type="dxa" w:w="4320"/>
          </w:tcPr>
          <w:p>
            <w:r>
              <w:t>160</w:t>
            </w:r>
          </w:p>
        </w:tc>
      </w:tr>
      <w:tr>
        <w:tc>
          <w:tcPr>
            <w:tcW w:type="dxa" w:w="4320"/>
          </w:tcPr>
          <w:p>
            <w:r>
              <w:t>价格</w:t>
            </w:r>
          </w:p>
        </w:tc>
        <w:tc>
          <w:tcPr>
            <w:tcW w:type="dxa" w:w="4320"/>
          </w:tcPr>
          <w:p>
            <w:r>
              <w:t>36.00</w:t>
            </w:r>
          </w:p>
        </w:tc>
      </w:tr>
      <w:tr>
        <w:tc>
          <w:tcPr>
            <w:tcW w:type="dxa" w:w="4320"/>
          </w:tcPr>
          <w:p>
            <w:r>
              <w:t>关键词</w:t>
            </w:r>
          </w:p>
        </w:tc>
        <w:tc>
          <w:tcPr>
            <w:tcW w:type="dxa" w:w="4320"/>
          </w:tcPr>
          <w:p>
            <w:r>
              <w:t>数字电路-电子技术-实验-教材</w:t>
            </w:r>
          </w:p>
        </w:tc>
      </w:tr>
      <w:tr>
        <w:tc>
          <w:tcPr>
            <w:tcW w:type="dxa" w:w="4320"/>
          </w:tcPr>
          <w:p>
            <w:r>
              <w:t>分类</w:t>
            </w:r>
          </w:p>
        </w:tc>
        <w:tc>
          <w:tcPr>
            <w:tcW w:type="dxa" w:w="4320"/>
          </w:tcPr>
          <w:p>
            <w:r/>
          </w:p>
        </w:tc>
      </w:tr>
    </w:tbl>
    <w:p/>
    <w:p>
      <w:pPr>
        <w:pStyle w:val="Heading1"/>
      </w:pPr>
      <w:r>
        <w:t>图书介绍</w:t>
      </w:r>
    </w:p>
    <w:p>
      <w:r>
        <w:t>《数字电子技术实验指导教程》是建立在工程技术人员已基本掌握数字电子技术相关专业理论知识的基础上，综合运用理论知识开展相关专业实验的指导教程。参考本教程可以使工程技术人员进一步掌握数字电子技术专业理论知识，掌握电子专业相关软件的使用方法，培养独立分析和解决问题的能力。</w:t>
      </w:r>
    </w:p>
    <w:p/>
    <w:p>
      <w:r>
        <w:t>本书出售、求购地址：https://www.jiaokey.com/book/detail/15216280.html</w:t>
      </w:r>
    </w:p>
    <w:p>
      <w:r>
        <w:t>更多相关图书推荐：https://www.jiaokey.com</w:t>
      </w:r>
    </w:p>
    <w:p>
      <w:r>
        <w:t>顾涵，夏金威主编；鲁宏，王浩润副主编 其他作品：https://www.jiaokey.com/tag/顾涵，夏金威主编；鲁宏，王浩润副主编.html</w:t>
      </w:r>
    </w:p>
    <w:p>
      <w:r>
        <w:t>关键词搜索：https://www.jiaokey.com/tag/数字电路-电子技术-实验-教材.html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