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最后一刻的巨变</w:t>
      </w:r>
    </w:p>
    <w:p>
      <w:r>
        <w:rPr>
          <w:rFonts w:ascii="宋体" w:hAnsi="宋体" w:eastAsia="宋体"/>
          <w:sz w:val="24"/>
        </w:rPr>
        <w:t>格蕾丝·佩雷,姚瑶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最后一刻的巨变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格蕾丝·佩雷,姚瑶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9787572607967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本书以独特的洞见和对人物的怜悯之心，讲述了父母与子女之间、夫妻之间的爱与冲突，描摹了女性在日常生活中面对的困境和困惑。</w:t>
      </w:r>
    </w:p>
    <w:p/>
    <w:p>
      <w:r>
        <w:t>本书出售、求购地址：https://www.jiaokey.com/book/detail/15217539.html</w:t>
      </w:r>
    </w:p>
    <w:p>
      <w:r>
        <w:t>更多美洲文学图书推荐：https://www.jiaokey.com</w:t>
      </w:r>
    </w:p>
    <w:p>
      <w:r>
        <w:t>格蕾丝·佩雷,姚瑶 其他作品：https://www.jiaokey.com/tag/格蕾丝·佩雷,姚瑶.html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关键词搜索：https://www.jiaokey.com/tag/短篇小说-小说集-美国-现代.html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