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承德年鉴 2021</w:t>
      </w:r>
    </w:p>
    <w:p>
      <w:r>
        <w:rPr>
          <w:rFonts w:ascii="宋体" w:hAnsi="宋体" w:eastAsia="宋体"/>
          <w:sz w:val="24"/>
        </w:rPr>
        <w:t>承德年鉴编纂委员会编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承德年鉴 2021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978-7-5144-5040-8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承德-2021-年鉴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设特载、专文、大事记、中共承德市委、承德市人大、承德市人民政府、纪检监察、群众团体、法治、军事、综合经济管理、农业、工业和信息化等类目，记述承德市2020年自然、政治、经济、文化、社会、生态文明建设等方面情况。</w:t>
      </w:r>
    </w:p>
    <w:p/>
    <w:p>
      <w:r>
        <w:t>本书出售、求购地址：https://www.jiaokey.com/book/detail/15217546.html</w:t>
      </w:r>
    </w:p>
    <w:p>
      <w:r>
        <w:t>更多相关图书推荐：https://www.jiaokey.com</w:t>
      </w:r>
    </w:p>
    <w:p>
      <w:r>
        <w:t>承德年鉴编纂委员会编 其他作品：https://www.jiaokey.com/tag/承德年鉴编纂委员会编.html</w:t>
      </w:r>
    </w:p>
    <w:p>
      <w:r>
        <w:t>关键词搜索：https://www.jiaokey.com/tag/承德-2021-年鉴.html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