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麦浪漾起的村庄</w:t>
      </w:r>
    </w:p>
    <w:p>
      <w:r>
        <w:rPr>
          <w:rFonts w:ascii="宋体" w:hAnsi="宋体" w:eastAsia="宋体"/>
          <w:sz w:val="24"/>
        </w:rPr>
        <w:t>召唤著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麦浪漾起的村庄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召唤著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978-7-5477-4317-1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散文集《麦浪漾起的村庄》，犹如平原水乡兜着蛙鼓露珠抑或清风白云的一枝新荷，清新灵动，原生本真，活脱脱一幅浑然天成的乡村水墨画。书中所有篇什赓续了作家一贯致力书写乡土题材的文脉，以凝练婉约、诗性典雅，近乎凄美的句式和底色，把乡村、乡土、乡情...</w:t>
      </w:r>
    </w:p>
    <w:p/>
    <w:p>
      <w:r>
        <w:t>本书出售、求购地址：https://www.jiaokey.com/book/detail/15218159.html</w:t>
      </w:r>
    </w:p>
    <w:p>
      <w:r>
        <w:t>更多相关图书推荐：https://www.jiaokey.com</w:t>
      </w:r>
    </w:p>
    <w:p>
      <w:r>
        <w:t>召唤著 其他作品：https://www.jiaokey.com/tag/召唤著.html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