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古诗中的读书智慧</w:t>
      </w:r>
    </w:p>
    <w:p>
      <w:r>
        <w:rPr>
          <w:rFonts w:ascii="宋体" w:hAnsi="宋体" w:eastAsia="宋体"/>
          <w:sz w:val="24"/>
        </w:rPr>
        <w:t>武桂霞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古诗中的读书智慧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武桂霞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9787205106522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读书方法-中国-古代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读书方法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古诗中的读书智慧》以历史朝代为序，涵盖了从汉乐府至清代的60余位重要诗人、近100首古诗名篇和读诗偶得。这些流传千百年来脍炙人口的古诗作品围绕着立志、报国、明理、观史、劝学、惜时、勤学、苦读、自律、教诲等主题，由浅入深，逐层引导青少年读者理解古诗作品的积极意义，通过书中的读诗偶得板块，可以获得更为深层的读书智慧。《古诗中的读书智慧》中的作品导读、作者小传、读诗偶得三个板块，包括附录部分的读书要点和名句索引，方便青少年读者窥探古诗的全貌，带领他们走进中国古诗高清、典雅的世界。</w:t>
      </w:r>
    </w:p>
    <w:p/>
    <w:p>
      <w:r>
        <w:t>本书出售、求购地址：https://www.jiaokey.com/book/detail/15218293.html</w:t>
      </w:r>
    </w:p>
    <w:p>
      <w:r>
        <w:t>更多读书方法图书推荐：https://www.jiaokey.com</w:t>
      </w:r>
    </w:p>
    <w:p>
      <w:r>
        <w:t>武桂霞 其他作品：https://www.jiaokey.com/tag/武桂霞.html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关键词搜索：https://www.jiaokey.com/tag/读书方法-中国-古代.html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