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书名：情绪的系谱  九鬼周造哲学中的情绪论研究</w:t>
      </w:r>
    </w:p>
    <w:p>
      <w:r>
        <w:t>作者：石莹著</w:t>
      </w:r>
    </w:p>
    <w:p>
      <w:r>
        <w:t>出版社：天津：南开大学出版社</w:t>
      </w:r>
    </w:p>
    <w:p>
      <w:r>
        <w:t>出版日期：2022.10</w:t>
      </w:r>
    </w:p>
    <w:p>
      <w:r>
        <w:t>总页数：173</w:t>
      </w:r>
    </w:p>
    <w:p>
      <w:r>
        <w:t>更多请访问教客网: www.jiaokey.com</w:t>
      </w:r>
    </w:p>
    <w:p>
      <w:r>
        <w:t>情绪的系谱  九鬼周造哲学中的情绪论研究 评论地址：https://www.jiaokey.com/book/detail/15219210.html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