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北漂往事 徐则臣短篇小说集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北漂往事 徐则臣短篇小说集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978-7-5594-6592-4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火车站外挤满了夜宿广场的北漂，他们来北京赚钱，想要过上好日子；路边摊上围着一群刚下班的青年，他们吃麻辣烫，喝燕京啤酒，对未来充满畅想；出租屋里住着来看望儿子的老人，他们离开住了半辈子的老家，重新学习如何融入城市生活；我们在北京感受过难以启齿的窘迫，也经历过人生最闪亮的时刻。而曾让我北漂的理由，至今仍是我的追求。</w:t>
      </w:r>
    </w:p>
    <w:p/>
    <w:p>
      <w:r>
        <w:t>本书出售、求购地址：https://www.jiaokey.com/book/detail/15219702.html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