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迷者之歌</w:t>
      </w:r>
    </w:p>
    <w:p>
      <w:r>
        <w:rPr>
          <w:rFonts w:ascii="宋体" w:hAnsi="宋体" w:eastAsia="宋体"/>
          <w:sz w:val="24"/>
        </w:rPr>
        <w:t>徐苏秀著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978-7-5047-7903-8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位文学爱好者徐苏秀老师的诗歌选集，徐苏秀老师在工作之余创作多种文学体裁，小说诗歌皆有涉猎，尤其是诗歌，他所创作的诗歌集中体现了他惯于思考的特点，充满哲思，除了充满哲思的诗歌外，作者还写了不少抒情诗歌，诗歌内容浪漫奔放，有很强的意指性...</w:t>
      </w:r>
    </w:p>
    <w:p/>
    <w:p>
      <w:r>
        <w:t>本书出售、求购地址：https://www.jiaokey.com/book/detail/15219786.html</w:t>
      </w:r>
    </w:p>
    <w:p>
      <w:r>
        <w:t>更多相关图书推荐：https://www.jiaokey.com</w:t>
      </w:r>
    </w:p>
    <w:p>
      <w:r>
        <w:t>徐苏秀著 其他作品：https://www.jiaokey.com/tag/徐苏秀著.html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