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书名：月海与游梦人  日本幻想文学杰作集</w:t>
      </w:r>
    </w:p>
    <w:p>
      <w:r>
        <w:t>作者：（日）夏目漱石，太宰治等著；王子豪编译</w:t>
      </w:r>
    </w:p>
    <w:p>
      <w:r>
        <w:t>出版社：桂林：广西师范大学出版社</w:t>
      </w:r>
    </w:p>
    <w:p>
      <w:r>
        <w:t>出版日期：2023.01</w:t>
      </w:r>
    </w:p>
    <w:p>
      <w:r>
        <w:t>总页数：439</w:t>
      </w:r>
    </w:p>
    <w:p>
      <w:r>
        <w:t>更多请访问教客网: www.jiaokey.com</w:t>
      </w:r>
    </w:p>
    <w:p>
      <w:r>
        <w:t>月海与游梦人  日本幻想文学杰作集 评论地址：https://www.jiaokey.com/book/detail/15219798.html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