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江西脱贫攻坚干部辅导读本</w:t>
      </w:r>
    </w:p>
    <w:p>
      <w:r>
        <w:rPr>
          <w:rFonts w:ascii="宋体" w:hAnsi="宋体" w:eastAsia="宋体"/>
          <w:sz w:val="24"/>
        </w:rPr>
        <w:t>舒仁庆,杨超,黄世贤,高莉娟,郭金丰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江西脱贫攻坚干部辅导读本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舒仁庆,杨超,黄世贤,高莉娟,郭金丰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9787210088172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扶贫-江西-干部教育-学习参考资料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本书分期望篇、政策篇、探索篇、调研篇、江西扶贫大事记五部分，主要内容包括:让老百姓过上好日子-习近平总书记关于扶贫开发的重要讲话、打赢脱贫攻坚战-江西省领导关于脱贫攻坚工作的讲话等。</w:t>
      </w:r>
    </w:p>
    <w:p/>
    <w:p>
      <w:r>
        <w:t>本书出售、求购地址：https://www.jiaokey.com/book/detail/15220180.html</w:t>
      </w:r>
    </w:p>
    <w:p>
      <w:r>
        <w:t>更多地方经济图书推荐：https://www.jiaokey.com</w:t>
      </w:r>
    </w:p>
    <w:p>
      <w:r>
        <w:t>舒仁庆,杨超,黄世贤,高莉娟,郭金丰 其他作品：https://www.jiaokey.com/tag/舒仁庆,杨超,黄世贤,高莉娟,郭金丰.html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关键词搜索：https://www.jiaokey.com/tag/扶贫-江西-干部教育-学习参考资料.html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