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商业进化的智能引擎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商业进化的智能引擎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978-7-5596-5391-8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互联网络-商业模式-研究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数字化技术的不断革新和突破，新一轮的商业进化浪潮已经到来，对于身处浪潮之中的企业，该如何迎接商业进化所带来的机遇与挑战、打造新的企业发展智能引擎如果将企业比作一辆汽车的话，企业家要做的事情就是打造出驱动汽车上路的引擎，并驾驶这辆汽车开向...</w:t>
      </w:r>
    </w:p>
    <w:p/>
    <w:p>
      <w:r>
        <w:t>本书出售、求购地址：https://www.jiaokey.com/book/detail/15224077.html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关键词搜索：https://www.jiaokey.com/tag/互联网络-商业模式-研究.html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