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贝乐兔故事集 2 谁也别想糊弄贝乐兔！</w:t>
      </w:r>
    </w:p>
    <w:p>
      <w:r>
        <w:rPr>
          <w:rFonts w:ascii="宋体" w:hAnsi="宋体" w:eastAsia="宋体"/>
          <w:sz w:val="24"/>
        </w:rPr>
        <w:t>（英）伊妮德·布莱顿（Enid Blyton）；安全勇译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贝乐兔故事集 2 谁也别想糊弄贝乐兔！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（英）伊妮德·布莱顿（Enid Blyton）；安全勇译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978-7-5596-6241-5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本书出售、求购地址：https://www.jiaokey.com/book/detail/15224652.html</w:t>
      </w:r>
    </w:p>
    <w:p>
      <w:r>
        <w:t>更多相关图书推荐：https://www.jiaokey.com</w:t>
      </w:r>
    </w:p>
    <w:p>
      <w:r>
        <w:t>（英）伊妮德·布莱顿（Enid Blyton）；安全勇译 其他作品：https://www.jiaokey.com/tag/（英）伊妮德·布莱顿（Enid Blyton）；安全勇译.html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