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（清）蒲松龄著；爱德少儿编委会编写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（清）蒲松龄著；爱德少儿编委会编写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978-7-5051-2269-7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全本全译无删减，非改写，原汁原味2.名师精讲细评，考点尽在掌握3.精细批注，字字精炼，扫清阅读障碍4.大量知识考点解析，搭配真题演练，实现精准备考5.大字大开本，排版大方，纸张白度适中，保护双眼。本套丛书在每个章节的开头设置了名师导读，...</w:t>
      </w:r>
    </w:p>
    <w:p/>
    <w:p>
      <w:r>
        <w:t>本书出售、求购地址：https://www.jiaokey.com/book/detail/15224820.html</w:t>
      </w:r>
    </w:p>
    <w:p>
      <w:r>
        <w:t>更多相关图书推荐：https://www.jiaokey.com</w:t>
      </w:r>
    </w:p>
    <w:p>
      <w:r>
        <w:t>（清）蒲松龄著；爱德少儿编委会编写 其他作品：https://www.jiaokey.com/tag/（清）蒲松龄著；爱德少儿编委会编写.html</w:t>
      </w:r>
    </w:p>
    <w:p>
      <w:r>
        <w:t>关键词搜索：https://www.jiaokey.com/tag/笔记小说-中国-清代.html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