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夜话酒店水浒</w:t>
      </w:r>
    </w:p>
    <w:p>
      <w:r>
        <w:rPr>
          <w:rFonts w:ascii="宋体" w:hAnsi="宋体" w:eastAsia="宋体"/>
          <w:sz w:val="24"/>
        </w:rPr>
        <w:t>黄鹏岳著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夜话酒店水浒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黄鹏岳著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978-7-5637-3746-8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饭店－经营管理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梁人物的故事经历进行刨析，结合时代特点，酒店现状，以酒店人的眼光阐读水浒全传中蕴藏的管理、营销、团建、做人、处事等哲理。诙谐幽默，热点并集，古文今说，通俗易懂，能引起酒店经理人、管理者更好地思考并得到更多的启示，从而更进一步的让我们酒...</w:t>
      </w:r>
    </w:p>
    <w:p/>
    <w:p>
      <w:r>
        <w:t>本书出售、求购地址：https://www.jiaokey.com/book/detail/15225783.html</w:t>
      </w:r>
    </w:p>
    <w:p>
      <w:r>
        <w:t>更多相关图书推荐：https://www.jiaokey.com</w:t>
      </w:r>
    </w:p>
    <w:p>
      <w:r>
        <w:t>黄鹏岳著 其他作品：https://www.jiaokey.com/tag/黄鹏岳著.html</w:t>
      </w:r>
    </w:p>
    <w:p>
      <w:r>
        <w:t>关键词搜索：https://www.jiaokey.com/tag/饭店－经营管理.html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