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书名：上海理工大学一流本科系列教材  医疗器械人因工程设计与可用性测试</w:t>
      </w:r>
    </w:p>
    <w:p>
      <w:r>
        <w:t>作者：王殊轶，张宜川等编著</w:t>
      </w:r>
    </w:p>
    <w:p>
      <w:r>
        <w:t>出版社：中国质量标准出版传媒有限公司；北京：中国标准出版社</w:t>
      </w:r>
    </w:p>
    <w:p>
      <w:r>
        <w:t>出版日期：2021.10</w:t>
      </w:r>
    </w:p>
    <w:p>
      <w:r>
        <w:t>总页数：249</w:t>
      </w:r>
    </w:p>
    <w:p>
      <w:r>
        <w:t>更多请访问教客网: www.jiaokey.com</w:t>
      </w:r>
    </w:p>
    <w:p>
      <w:r>
        <w:t>上海理工大学一流本科系列教材  医疗器械人因工程设计与可用性测试 评论地址：https://www.jiaokey.com/book/detail/15225847.html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