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元曲三百首全解 典藏版 下</w:t>
      </w:r>
    </w:p>
    <w:p>
      <w:r>
        <w:rPr>
          <w:rFonts w:ascii="宋体" w:hAnsi="宋体" w:eastAsia="宋体"/>
          <w:sz w:val="24"/>
        </w:rPr>
        <w:t>史良昭解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元曲三百首全解 典藏版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史良昭解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978-7-309-16306-3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元曲-古典文学研究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入了八十五名元代作家及无名氏的散曲三百首，基本展示了元散曲整体全局的大致风貌与发展脉络。本书的任务更在于提供鉴赏的途径，从而带来审美的连锁作用。运用注释与语译将元曲移至读者的时代，而用曲味、作曲手法的赏析将读者带到元曲的时代，正是本书努力尝试的目标。</w:t>
      </w:r>
    </w:p>
    <w:p/>
    <w:p>
      <w:r>
        <w:t>本书出售、求购地址：https://www.jiaokey.com/book/detail/15225930.html</w:t>
      </w:r>
    </w:p>
    <w:p>
      <w:r>
        <w:t>更多相关图书推荐：https://www.jiaokey.com</w:t>
      </w:r>
    </w:p>
    <w:p>
      <w:r>
        <w:t>史良昭解 其他作品：https://www.jiaokey.com/tag/史良昭解.html</w:t>
      </w:r>
    </w:p>
    <w:p>
      <w:r>
        <w:t>关键词搜索：https://www.jiaokey.com/tag/元曲-古典文学研究.html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