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土单方 第2版</w:t>
      </w:r>
    </w:p>
    <w:p>
      <w:r>
        <w:rPr>
          <w:rFonts w:ascii="宋体" w:hAnsi="宋体" w:eastAsia="宋体"/>
          <w:sz w:val="24"/>
        </w:rPr>
        <w:t>孙显军主编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土单方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978-7-5390-8220-2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十五篇，介绍了临床各科几十种常见病、多发病，包括呼吸系统疾病、消化系统疾病、循环系统疾病、泌尿系统疾病、血液系统疾病、内分泌系统及代谢疾病、神经系统与精神性疾病、皮肤科疾病、妇科疾病、产科疾病、儿科疾病、男科疾病、骨科疾病、五官科疾病、外科其他疾病。收录单方千余首。每个病症概述于前，选录单方详列于后，每组单方均按用药、用法、功用进行阐述，力求通俗易读，便于使用。</w:t>
      </w:r>
    </w:p>
    <w:p/>
    <w:p>
      <w:r>
        <w:t>本书出售、求购地址：https://www.jiaokey.com/book/detail/15230516.html</w:t>
      </w:r>
    </w:p>
    <w:p>
      <w:r>
        <w:t>更多相关图书推荐：https://www.jiaokey.com</w:t>
      </w:r>
    </w:p>
    <w:p>
      <w:r>
        <w:t>孙显军主编 其他作品：https://www.jiaokey.com/tag/孙显军主编.html</w:t>
      </w:r>
    </w:p>
    <w:p>
      <w:r>
        <w:t>关键词搜索：https://www.jiaokey.com/tag/土方-汇编.html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