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书名：养兰高手独家经验  修订版</w:t>
      </w:r>
    </w:p>
    <w:p>
      <w:r>
        <w:t>作者：刘清涌，陆明祥主编</w:t>
      </w:r>
    </w:p>
    <w:p>
      <w:r>
        <w:t>出版社：福州：福建科学技术出版社；海峡出版发行集团</w:t>
      </w:r>
    </w:p>
    <w:p>
      <w:r>
        <w:t>出版日期：2022.10</w:t>
      </w:r>
    </w:p>
    <w:p>
      <w:r>
        <w:t>总页数：227</w:t>
      </w:r>
    </w:p>
    <w:p>
      <w:r>
        <w:t>更多请访问教客网: www.jiaokey.com</w:t>
      </w:r>
    </w:p>
    <w:p>
      <w:r>
        <w:t>养兰高手独家经验  修订版 评论地址：https://www.jiaokey.com/book/detail/15232234.html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