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书名：冬天里，你会很寂寞</w:t>
      </w:r>
    </w:p>
    <w:p>
      <w:r>
        <w:t>作者：陈琪敬，郭汝荣</w:t>
      </w:r>
    </w:p>
    <w:p>
      <w:r>
        <w:t>出版社：西安：太白文艺出版社；陕西新华出版传媒集团</w:t>
      </w:r>
    </w:p>
    <w:p>
      <w:r>
        <w:t>出版日期：2022.07</w:t>
      </w:r>
    </w:p>
    <w:p>
      <w:r>
        <w:t>总页数：32</w:t>
      </w:r>
    </w:p>
    <w:p>
      <w:r>
        <w:t>更多请访问教客网: www.jiaokey.com</w:t>
      </w:r>
    </w:p>
    <w:p>
      <w:r>
        <w:t>冬天里，你会很寂寞 评论地址：https://www.jiaokey.com/book/detail/15233360.html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