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书名：生态环境科技成果转移转化全过程评估研究与实证</w:t>
      </w:r>
    </w:p>
    <w:p>
      <w:r>
        <w:t>作者：寇蓉蓉，卢学强，宋波，付军编著</w:t>
      </w:r>
    </w:p>
    <w:p>
      <w:r>
        <w:t>出版社：天津：天津大学出版社</w:t>
      </w:r>
    </w:p>
    <w:p>
      <w:r>
        <w:t>出版日期：2022.05</w:t>
      </w:r>
    </w:p>
    <w:p>
      <w:r>
        <w:t>总页数：214</w:t>
      </w:r>
    </w:p>
    <w:p>
      <w:r>
        <w:t>更多请访问教客网: www.jiaokey.com</w:t>
      </w:r>
    </w:p>
    <w:p>
      <w:r>
        <w:t>生态环境科技成果转移转化全过程评估研究与实证 评论地址：https://www.jiaokey.com/book/detail/15234452.html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