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书名：湖北近代文学研究丛书  杨守敬年谱</w:t>
      </w:r>
    </w:p>
    <w:p>
      <w:r>
        <w:t>作者：程翔章，程祖灏编著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总页数：382</w:t>
      </w:r>
    </w:p>
    <w:p>
      <w:r>
        <w:t>更多请访问教客网: www.jiaokey.com</w:t>
      </w:r>
    </w:p>
    <w:p>
      <w:r>
        <w:t>湖北近代文学研究丛书  杨守敬年谱 评论地址：https://www.jiaokey.com/book/detail/15235868.html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