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书名：人生脚本  人际沟通心理学</w:t>
      </w:r>
    </w:p>
    <w:p>
      <w:r>
        <w:t>作者：（美）艾瑞克·伯恩著；江美娜，张积模译</w:t>
      </w:r>
    </w:p>
    <w:p>
      <w:r>
        <w:t>出版社：北京：国际文化出版公司</w:t>
      </w:r>
    </w:p>
    <w:p>
      <w:r>
        <w:t>出版日期：2023.05</w:t>
      </w:r>
    </w:p>
    <w:p>
      <w:r>
        <w:t>总页数：527</w:t>
      </w:r>
    </w:p>
    <w:p>
      <w:r>
        <w:t>更多请访问教客网: www.jiaokey.com</w:t>
      </w:r>
    </w:p>
    <w:p>
      <w:r>
        <w:t>人生脚本  人际沟通心理学 评论地址：https://www.jiaokey.com/book/detail/15238173.html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