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书名：中新、中澳建筑设计施工标准对比解读</w:t>
      </w:r>
    </w:p>
    <w:p>
      <w:r>
        <w:t>作者：陈健主编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总页数：95</w:t>
      </w:r>
    </w:p>
    <w:p>
      <w:r>
        <w:t>更多请访问教客网: www.jiaokey.com</w:t>
      </w:r>
    </w:p>
    <w:p>
      <w:r>
        <w:t>中新、中澳建筑设计施工标准对比解读 评论地址：https://www.jiaokey.com/book/detail/15238358.html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