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书名：鲸群书系  比海和天空更宽阔的世界</w:t>
      </w:r>
    </w:p>
    <w:p>
      <w:r>
        <w:t>作者：鬼金著</w:t>
      </w:r>
    </w:p>
    <w:p>
      <w:r>
        <w:t>出版社：合肥：安徽文艺出版社；时代出版传媒股份有限公司</w:t>
      </w:r>
    </w:p>
    <w:p>
      <w:r>
        <w:t>出版日期：2023.02</w:t>
      </w:r>
    </w:p>
    <w:p>
      <w:r>
        <w:t>总页数：239</w:t>
      </w:r>
    </w:p>
    <w:p>
      <w:r>
        <w:t>更多请访问教客网: www.jiaokey.com</w:t>
      </w:r>
    </w:p>
    <w:p>
      <w:r>
        <w:t>鲸群书系  比海和天空更宽阔的世界 评论地址：https://www.jiaokey.com/book/detail/15239104.html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