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中小学生发展的影响因素测评工具研发与应用</w:t>
      </w:r>
    </w:p>
    <w:p>
      <w:r>
        <w:rPr>
          <w:rFonts w:ascii="宋体" w:hAnsi="宋体" w:eastAsia="宋体"/>
          <w:sz w:val="24"/>
        </w:rPr>
        <w:t>胡咏梅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39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中小学生发展的影响因素测评工具研发与应用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胡咏梅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9787570534968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聚焦中小学生发展的影响因素，对相关测评工具的设计进行论证，并利用专题研究阐释其在教育教学改进和学校效能研究中的应用，以期对于学校教育质量提升提供实证依据和决策参考。全书分为上篇、下篇两部分。上篇包括测评工具设计的理论基础、问卷设计的框架、影响学生发展的相关因素设计论证，以及利用这套测评工具在某省开展的实测结果形成的“某省中小学生学业发展的影响因素报告”；下篇是利用“区域教育质量健康体检”项目数据所开展的影响学生发展的相关因素实证研究成果。</w:t>
      </w:r>
    </w:p>
    <w:p/>
    <w:p>
      <w:r>
        <w:t>本书出售、求购地址：https://www.jiaokey.com/book/detail/15239554.html</w:t>
      </w:r>
    </w:p>
    <w:p>
      <w:r>
        <w:t>更多教学理论、教学法图书推荐：https://www.jiaokey.com</w:t>
      </w:r>
    </w:p>
    <w:p>
      <w:r>
        <w:t>胡咏梅 其他作品：https://www.jiaokey.com/tag/胡咏梅.html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关键词搜索：https://www.jiaokey.com/tag/中小学教育-教育研究.html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