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鲜花岭上</w:t>
      </w:r>
    </w:p>
    <w:p>
      <w:r>
        <w:t>作者：刘鹏艳著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总页数：203</w:t>
      </w:r>
    </w:p>
    <w:p>
      <w:r>
        <w:t>更多请访问教客网: www.jiaokey.com</w:t>
      </w:r>
    </w:p>
    <w:p>
      <w:r>
        <w:t>鲸群书系  鲜花岭上 评论地址：https://www.jiaokey.com/book/detail/15240564.html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