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书名：心理委员工作蓝皮书  全国心理委员工作展示与调查  2022</w:t>
      </w:r>
    </w:p>
    <w:p>
      <w:r>
        <w:t>作者：詹启生，姚斌，张影侠主编；赵卫平，王立前，李海亮，李永慧，刘卉，尚宇红副主编</w:t>
      </w:r>
    </w:p>
    <w:p>
      <w:r>
        <w:t>出版社：天津：天津大学出版社</w:t>
      </w:r>
    </w:p>
    <w:p>
      <w:r>
        <w:t>出版日期：2022.11</w:t>
      </w:r>
    </w:p>
    <w:p>
      <w:r>
        <w:t>总页数：171</w:t>
      </w:r>
    </w:p>
    <w:p>
      <w:r>
        <w:t>更多请访问教客网: www.jiaokey.com</w:t>
      </w:r>
    </w:p>
    <w:p>
      <w:r>
        <w:t>心理委员工作蓝皮书  全国心理委员工作展示与调查  2022 评论地址：https://www.jiaokey.com/book/detail/15242872.html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