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书名：大气环保产业技术创新链理论与实践</w:t>
      </w:r>
    </w:p>
    <w:p>
      <w:r>
        <w:t>作者：卢静，徐志杰，赵云皓等编著</w:t>
      </w:r>
    </w:p>
    <w:p>
      <w:r>
        <w:t>出版社：中国环境出版集团</w:t>
      </w:r>
    </w:p>
    <w:p>
      <w:r>
        <w:t>出版日期：2022.12</w:t>
      </w:r>
    </w:p>
    <w:p>
      <w:r>
        <w:t>总页数：152</w:t>
      </w:r>
    </w:p>
    <w:p>
      <w:r>
        <w:t>更多请访问教客网: www.jiaokey.com</w:t>
      </w:r>
    </w:p>
    <w:p>
      <w:r>
        <w:t>大气环保产业技术创新链理论与实践 评论地址：https://www.jiaokey.com/book/detail/15244267.html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