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书名：博物馆寻宝记  洞中的蚕川</w:t>
      </w:r>
    </w:p>
    <w:p>
      <w:r>
        <w:t>作者：伊尹著</w:t>
      </w:r>
    </w:p>
    <w:p>
      <w:r>
        <w:t>出版社：北方联合出版传媒（集团）股份有限公司；春风文艺出版社</w:t>
      </w:r>
    </w:p>
    <w:p>
      <w:r>
        <w:t>出版日期：2022.12</w:t>
      </w:r>
    </w:p>
    <w:p>
      <w:r>
        <w:t>总页数：190</w:t>
      </w:r>
    </w:p>
    <w:p>
      <w:r>
        <w:t>更多请访问教客网: www.jiaokey.com</w:t>
      </w:r>
    </w:p>
    <w:p>
      <w:r>
        <w:t>博物馆寻宝记  洞中的蚕川 评论地址：https://www.jiaokey.com/book/detail/15250900.html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