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书名：不那么狂野的西部  西进运动中的制度演变</w:t>
      </w:r>
    </w:p>
    <w:p>
      <w:r>
        <w:t>作者：（美）特里·L.安德森，（美）彼得·J.希尔著；张敏敏，林婉琳译；丁建峰校</w:t>
      </w:r>
    </w:p>
    <w:p>
      <w:r>
        <w:t>出版社：上海人民：格致出版社；上海人民：上海人民出版社</w:t>
      </w:r>
    </w:p>
    <w:p>
      <w:r>
        <w:t>出版日期：2023.04</w:t>
      </w:r>
    </w:p>
    <w:p>
      <w:r>
        <w:t>总页数：283</w:t>
      </w:r>
    </w:p>
    <w:p>
      <w:r>
        <w:t>更多请访问教客网: www.jiaokey.com</w:t>
      </w:r>
    </w:p>
    <w:p>
      <w:r>
        <w:t>不那么狂野的西部  西进运动中的制度演变 评论地址：https://www.jiaokey.com/book/detail/15250944.html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