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书名：危险废物鉴别与案例精选</w:t>
      </w:r>
    </w:p>
    <w:p>
      <w:r>
        <w:t>作者：温勇，蔡彬，檀笑等编著</w:t>
      </w:r>
    </w:p>
    <w:p>
      <w:r>
        <w:t>出版社：中国环境出版集团</w:t>
      </w:r>
    </w:p>
    <w:p>
      <w:r>
        <w:t>出版日期：2023.03</w:t>
      </w:r>
    </w:p>
    <w:p>
      <w:r>
        <w:t>总页数：372</w:t>
      </w:r>
    </w:p>
    <w:p>
      <w:r>
        <w:t>更多请访问教客网: www.jiaokey.com</w:t>
      </w:r>
    </w:p>
    <w:p>
      <w:r>
        <w:t>危险废物鉴别与案例精选 评论地址：https://www.jiaokey.com/book/detail/15252062.html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