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书名：中华虎凤蝶生态图鉴</w:t>
      </w:r>
    </w:p>
    <w:p>
      <w:r>
        <w:t>作者：张松奎编著</w:t>
      </w:r>
    </w:p>
    <w:p>
      <w:r>
        <w:t>出版社：中原出版传媒集团；中原传媒股份公司；郑州：河南科学技术出版社</w:t>
      </w:r>
    </w:p>
    <w:p>
      <w:r>
        <w:t>出版日期：2023.03</w:t>
      </w:r>
    </w:p>
    <w:p>
      <w:r>
        <w:t>总页数：190</w:t>
      </w:r>
    </w:p>
    <w:p>
      <w:r>
        <w:t>更多请访问教客网: www.jiaokey.com</w:t>
      </w:r>
    </w:p>
    <w:p>
      <w:r>
        <w:t>中华虎凤蝶生态图鉴 评论地址：https://www.jiaokey.com/book/detail/15254626.html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